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916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right="423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Коновалова </w:t>
      </w:r>
      <w:r>
        <w:rPr>
          <w:rStyle w:val="cat-UserDefinedgrp-31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2rplc-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работающего руководителем в </w:t>
      </w:r>
      <w:r>
        <w:rPr>
          <w:rStyle w:val="cat-OrganizationNamegrp-22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31.07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00:01 </w:t>
      </w:r>
      <w:r>
        <w:rPr>
          <w:rStyle w:val="cat-FIOgrp-15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8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23.04.2025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86172507900040500004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ч.4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14.25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15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7"/>
          <w:szCs w:val="27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>. О причинах неявки не сообщил, об отложении рассмотрения дела не просил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7"/>
          <w:szCs w:val="27"/>
        </w:rPr>
        <w:t>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86172521300608700002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86172507900040500004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выпиской из </w:t>
      </w:r>
      <w:r>
        <w:rPr>
          <w:rFonts w:ascii="Times New Roman" w:eastAsia="Times New Roman" w:hAnsi="Times New Roman" w:cs="Times New Roman"/>
          <w:sz w:val="27"/>
          <w:szCs w:val="27"/>
        </w:rPr>
        <w:t>ЕГРЮЛ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23.04.2025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86172507900040500004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31.05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следовательно, последним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днем для уплаты штрафа 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>30.07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14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19rplc-3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4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5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0412365400805009162520151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7"/>
          <w:szCs w:val="27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6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 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</w:t>
      </w:r>
      <w:r>
        <w:rPr>
          <w:rFonts w:ascii="Times New Roman" w:eastAsia="Times New Roman" w:hAnsi="Times New Roman" w:cs="Times New Roman"/>
          <w:sz w:val="27"/>
          <w:szCs w:val="27"/>
        </w:rPr>
        <w:t>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Style w:val="cat-FIOgrp-17rplc-44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31rplc-5">
    <w:name w:val="cat-UserDefined grp-31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OrganizationNamegrp-22rplc-10">
    <w:name w:val="cat-OrganizationName grp-22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4rplc-30">
    <w:name w:val="cat-FIO grp-14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